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B22D6" w14:textId="77777777" w:rsidR="00C87E84" w:rsidRPr="005E45D5" w:rsidRDefault="00000000">
      <w:pPr>
        <w:pStyle w:val="Cm"/>
        <w:rPr>
          <w:rFonts w:ascii="Arial" w:hAnsi="Arial" w:cs="Arial"/>
          <w:color w:val="auto"/>
        </w:rPr>
      </w:pPr>
      <w:r w:rsidRPr="005E45D5">
        <w:rPr>
          <w:rFonts w:ascii="Arial" w:hAnsi="Arial" w:cs="Arial"/>
          <w:color w:val="auto"/>
        </w:rPr>
        <w:t>Szállítási és Fizetési Feltételek</w:t>
      </w:r>
    </w:p>
    <w:p w14:paraId="73A459A9" w14:textId="52007912" w:rsidR="00C87E84" w:rsidRPr="002862D1" w:rsidRDefault="002862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Jelen </w:t>
      </w:r>
      <w:proofErr w:type="spellStart"/>
      <w:r w:rsidRPr="002862D1">
        <w:rPr>
          <w:rFonts w:ascii="Arial" w:hAnsi="Arial" w:cs="Arial"/>
        </w:rPr>
        <w:t>dokumentum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részletes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tájékoztatást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nyújt</w:t>
      </w:r>
      <w:proofErr w:type="spellEnd"/>
      <w:r w:rsidRPr="002862D1">
        <w:rPr>
          <w:rFonts w:ascii="Arial" w:hAnsi="Arial" w:cs="Arial"/>
        </w:rPr>
        <w:t xml:space="preserve"> a Dartsker Kft. (székhely: 2768 Újszilvás, Iskola utca 1/b.) </w:t>
      </w:r>
      <w:proofErr w:type="spellStart"/>
      <w:r w:rsidRPr="002862D1">
        <w:rPr>
          <w:rFonts w:ascii="Arial" w:hAnsi="Arial" w:cs="Arial"/>
        </w:rPr>
        <w:t>által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üzemeltetett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webáruház</w:t>
      </w:r>
      <w:proofErr w:type="spellEnd"/>
      <w:r w:rsidRPr="002862D1">
        <w:rPr>
          <w:rFonts w:ascii="Arial" w:hAnsi="Arial" w:cs="Arial"/>
        </w:rPr>
        <w:t>, a dartsker.hu</w:t>
      </w:r>
      <w:r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szállítási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és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fizetési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feltételeiről</w:t>
      </w:r>
      <w:proofErr w:type="spellEnd"/>
      <w:r w:rsidRPr="002862D1">
        <w:rPr>
          <w:rFonts w:ascii="Arial" w:hAnsi="Arial" w:cs="Arial"/>
        </w:rPr>
        <w:t>.</w:t>
      </w:r>
    </w:p>
    <w:p w14:paraId="03109425" w14:textId="77777777" w:rsidR="00C87E84" w:rsidRPr="005E45D5" w:rsidRDefault="00000000">
      <w:pPr>
        <w:pStyle w:val="Cmsor1"/>
        <w:rPr>
          <w:rFonts w:ascii="Arial" w:hAnsi="Arial" w:cs="Arial"/>
          <w:color w:val="auto"/>
        </w:rPr>
      </w:pPr>
      <w:r w:rsidRPr="005E45D5">
        <w:rPr>
          <w:rFonts w:ascii="Arial" w:hAnsi="Arial" w:cs="Arial"/>
          <w:color w:val="auto"/>
        </w:rPr>
        <w:t>Szállítási módok</w:t>
      </w:r>
    </w:p>
    <w:p w14:paraId="2E100AB6" w14:textId="77777777" w:rsidR="00C87E84" w:rsidRPr="005E45D5" w:rsidRDefault="00000000">
      <w:pPr>
        <w:pStyle w:val="Cmsor2"/>
        <w:rPr>
          <w:rFonts w:ascii="Arial" w:hAnsi="Arial" w:cs="Arial"/>
          <w:color w:val="auto"/>
        </w:rPr>
      </w:pPr>
      <w:r w:rsidRPr="005E45D5">
        <w:rPr>
          <w:rFonts w:ascii="Arial" w:hAnsi="Arial" w:cs="Arial"/>
          <w:color w:val="auto"/>
        </w:rPr>
        <w:t>1. Személyes átvétel</w:t>
      </w:r>
    </w:p>
    <w:p w14:paraId="3877B599" w14:textId="287BFDCC" w:rsidR="00C87E84" w:rsidRPr="002862D1" w:rsidRDefault="00000000">
      <w:pPr>
        <w:rPr>
          <w:rFonts w:ascii="Arial" w:hAnsi="Arial" w:cs="Arial"/>
        </w:rPr>
      </w:pPr>
      <w:r w:rsidRPr="002862D1">
        <w:rPr>
          <w:rFonts w:ascii="Arial" w:hAnsi="Arial" w:cs="Arial"/>
        </w:rPr>
        <w:t xml:space="preserve">A Dartsker Kft. </w:t>
      </w:r>
      <w:proofErr w:type="spellStart"/>
      <w:r w:rsidRPr="002862D1">
        <w:rPr>
          <w:rFonts w:ascii="Arial" w:hAnsi="Arial" w:cs="Arial"/>
        </w:rPr>
        <w:t>lehetőséget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biztosít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személyes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átvételre</w:t>
      </w:r>
      <w:proofErr w:type="spellEnd"/>
      <w:r w:rsidRPr="002862D1">
        <w:rPr>
          <w:rFonts w:ascii="Arial" w:hAnsi="Arial" w:cs="Arial"/>
        </w:rPr>
        <w:t xml:space="preserve"> a </w:t>
      </w:r>
      <w:proofErr w:type="spellStart"/>
      <w:r w:rsidRPr="002862D1">
        <w:rPr>
          <w:rFonts w:ascii="Arial" w:hAnsi="Arial" w:cs="Arial"/>
        </w:rPr>
        <w:t>megadott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="002862D1">
        <w:rPr>
          <w:rFonts w:ascii="Arial" w:hAnsi="Arial" w:cs="Arial"/>
        </w:rPr>
        <w:t>üzletben</w:t>
      </w:r>
      <w:proofErr w:type="spellEnd"/>
      <w:r w:rsidRPr="002862D1">
        <w:rPr>
          <w:rFonts w:ascii="Arial" w:hAnsi="Arial" w:cs="Arial"/>
        </w:rPr>
        <w:t xml:space="preserve">, </w:t>
      </w:r>
      <w:proofErr w:type="spellStart"/>
      <w:r w:rsidRPr="002862D1">
        <w:rPr>
          <w:rFonts w:ascii="Arial" w:hAnsi="Arial" w:cs="Arial"/>
        </w:rPr>
        <w:t>nyitvatartási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időben</w:t>
      </w:r>
      <w:proofErr w:type="spellEnd"/>
      <w:r w:rsidRPr="002862D1">
        <w:rPr>
          <w:rFonts w:ascii="Arial" w:hAnsi="Arial" w:cs="Arial"/>
        </w:rPr>
        <w:t>. A megrendelt termékek átvételére előzetesen egyeztetett időpontban van lehetőség.</w:t>
      </w:r>
      <w:r w:rsidRPr="002862D1">
        <w:rPr>
          <w:rFonts w:ascii="Arial" w:hAnsi="Arial" w:cs="Arial"/>
        </w:rPr>
        <w:br/>
        <w:t xml:space="preserve">    - Átvételi díj: INGYENES</w:t>
      </w:r>
      <w:r w:rsidRPr="002862D1">
        <w:rPr>
          <w:rFonts w:ascii="Arial" w:hAnsi="Arial" w:cs="Arial"/>
        </w:rPr>
        <w:br/>
        <w:t xml:space="preserve">    - Üzlet címe: 2768 Újszilvás, Iskola utca 1/b.</w:t>
      </w:r>
      <w:r w:rsidRPr="002862D1">
        <w:rPr>
          <w:rFonts w:ascii="Arial" w:hAnsi="Arial" w:cs="Arial"/>
        </w:rPr>
        <w:br/>
        <w:t xml:space="preserve">    - </w:t>
      </w:r>
      <w:proofErr w:type="spellStart"/>
      <w:r w:rsidRPr="002862D1">
        <w:rPr>
          <w:rFonts w:ascii="Arial" w:hAnsi="Arial" w:cs="Arial"/>
        </w:rPr>
        <w:t>Nyitvatartás:</w:t>
      </w:r>
      <w:proofErr w:type="spellEnd"/>
      <w:r w:rsidRPr="002862D1">
        <w:rPr>
          <w:rFonts w:ascii="Arial" w:hAnsi="Arial" w:cs="Arial"/>
        </w:rPr>
        <w:br/>
        <w:t xml:space="preserve">      </w:t>
      </w:r>
      <w:proofErr w:type="spellStart"/>
      <w:r w:rsidRPr="002862D1">
        <w:rPr>
          <w:rFonts w:ascii="Arial" w:hAnsi="Arial" w:cs="Arial"/>
        </w:rPr>
        <w:t>Hétfő-péntek</w:t>
      </w:r>
      <w:proofErr w:type="spellEnd"/>
      <w:r w:rsidRPr="002862D1">
        <w:rPr>
          <w:rFonts w:ascii="Arial" w:hAnsi="Arial" w:cs="Arial"/>
        </w:rPr>
        <w:t>: 8:00-18:00</w:t>
      </w:r>
      <w:r w:rsidRPr="002862D1">
        <w:rPr>
          <w:rFonts w:ascii="Arial" w:hAnsi="Arial" w:cs="Arial"/>
        </w:rPr>
        <w:br/>
        <w:t xml:space="preserve">      Szombat, </w:t>
      </w:r>
      <w:proofErr w:type="spellStart"/>
      <w:r w:rsidRPr="002862D1">
        <w:rPr>
          <w:rFonts w:ascii="Arial" w:hAnsi="Arial" w:cs="Arial"/>
        </w:rPr>
        <w:t>vasárnap</w:t>
      </w:r>
      <w:proofErr w:type="spellEnd"/>
      <w:r w:rsidRPr="002862D1">
        <w:rPr>
          <w:rFonts w:ascii="Arial" w:hAnsi="Arial" w:cs="Arial"/>
        </w:rPr>
        <w:t>: zárva</w:t>
      </w:r>
      <w:r w:rsidRPr="002862D1">
        <w:rPr>
          <w:rFonts w:ascii="Arial" w:hAnsi="Arial" w:cs="Arial"/>
        </w:rPr>
        <w:br/>
        <w:t xml:space="preserve">    - Telefonszám: +36 30 090 7797</w:t>
      </w:r>
    </w:p>
    <w:p w14:paraId="637E7204" w14:textId="77777777" w:rsidR="00C87E84" w:rsidRPr="005E45D5" w:rsidRDefault="00000000">
      <w:pPr>
        <w:pStyle w:val="Cmsor2"/>
        <w:rPr>
          <w:rFonts w:ascii="Arial" w:hAnsi="Arial" w:cs="Arial"/>
          <w:color w:val="auto"/>
        </w:rPr>
      </w:pPr>
      <w:r w:rsidRPr="005E45D5">
        <w:rPr>
          <w:rFonts w:ascii="Arial" w:hAnsi="Arial" w:cs="Arial"/>
          <w:color w:val="auto"/>
        </w:rPr>
        <w:t>2. Házhozszállítás GLS futárszolgálattal</w:t>
      </w:r>
    </w:p>
    <w:p w14:paraId="04E8EF94" w14:textId="77777777" w:rsidR="00C87E84" w:rsidRPr="002862D1" w:rsidRDefault="00000000">
      <w:pPr>
        <w:rPr>
          <w:rFonts w:ascii="Arial" w:hAnsi="Arial" w:cs="Arial"/>
        </w:rPr>
      </w:pPr>
      <w:r w:rsidRPr="002862D1">
        <w:rPr>
          <w:rFonts w:ascii="Arial" w:hAnsi="Arial" w:cs="Arial"/>
        </w:rPr>
        <w:t>A megrendelt termékeket a GLS futárszolgálat szállítja ki.</w:t>
      </w:r>
      <w:r w:rsidRPr="002862D1">
        <w:rPr>
          <w:rFonts w:ascii="Arial" w:hAnsi="Arial" w:cs="Arial"/>
        </w:rPr>
        <w:br/>
        <w:t xml:space="preserve">    - Szállítás díja: 1 990 Ft</w:t>
      </w:r>
      <w:r w:rsidRPr="002862D1">
        <w:rPr>
          <w:rFonts w:ascii="Arial" w:hAnsi="Arial" w:cs="Arial"/>
        </w:rPr>
        <w:br/>
        <w:t xml:space="preserve">    - Utánvét díja: 390 Ft</w:t>
      </w:r>
      <w:r w:rsidRPr="002862D1">
        <w:rPr>
          <w:rFonts w:ascii="Arial" w:hAnsi="Arial" w:cs="Arial"/>
        </w:rPr>
        <w:br/>
        <w:t xml:space="preserve">    - Szállító neve: GLS General Logistics Systems Hungary Kft.</w:t>
      </w:r>
      <w:r w:rsidRPr="002862D1">
        <w:rPr>
          <w:rFonts w:ascii="Arial" w:hAnsi="Arial" w:cs="Arial"/>
        </w:rPr>
        <w:br/>
        <w:t xml:space="preserve">    - Cím: 2351 Alsónémedi, Európa utca 2.</w:t>
      </w:r>
      <w:r w:rsidRPr="002862D1">
        <w:rPr>
          <w:rFonts w:ascii="Arial" w:hAnsi="Arial" w:cs="Arial"/>
        </w:rPr>
        <w:br/>
        <w:t xml:space="preserve">    - Telefonszám: +36 1 501 6200</w:t>
      </w:r>
      <w:r w:rsidRPr="002862D1">
        <w:rPr>
          <w:rFonts w:ascii="Arial" w:hAnsi="Arial" w:cs="Arial"/>
        </w:rPr>
        <w:br/>
        <w:t xml:space="preserve">    - Email: info@gls-hungary.com</w:t>
      </w:r>
      <w:r w:rsidRPr="002862D1">
        <w:rPr>
          <w:rFonts w:ascii="Arial" w:hAnsi="Arial" w:cs="Arial"/>
        </w:rPr>
        <w:br/>
        <w:t xml:space="preserve">    - Weboldal: gls-group.com</w:t>
      </w:r>
    </w:p>
    <w:p w14:paraId="773BB85C" w14:textId="77777777" w:rsidR="00C87E84" w:rsidRPr="005E45D5" w:rsidRDefault="00000000">
      <w:pPr>
        <w:pStyle w:val="Cmsor2"/>
        <w:rPr>
          <w:rFonts w:ascii="Arial" w:hAnsi="Arial" w:cs="Arial"/>
          <w:color w:val="auto"/>
        </w:rPr>
      </w:pPr>
      <w:r w:rsidRPr="005E45D5">
        <w:rPr>
          <w:rFonts w:ascii="Arial" w:hAnsi="Arial" w:cs="Arial"/>
          <w:color w:val="auto"/>
        </w:rPr>
        <w:t>3. Szállítás GLS csomagpontra</w:t>
      </w:r>
    </w:p>
    <w:p w14:paraId="491C9915" w14:textId="77777777" w:rsidR="00C87E84" w:rsidRPr="002862D1" w:rsidRDefault="00000000">
      <w:pPr>
        <w:rPr>
          <w:rFonts w:ascii="Arial" w:hAnsi="Arial" w:cs="Arial"/>
        </w:rPr>
      </w:pPr>
      <w:r w:rsidRPr="002862D1">
        <w:rPr>
          <w:rFonts w:ascii="Arial" w:hAnsi="Arial" w:cs="Arial"/>
        </w:rPr>
        <w:t>Lehetőség van a GLS csomagpontokra történő szállításra.</w:t>
      </w:r>
      <w:r w:rsidRPr="002862D1">
        <w:rPr>
          <w:rFonts w:ascii="Arial" w:hAnsi="Arial" w:cs="Arial"/>
        </w:rPr>
        <w:br/>
        <w:t xml:space="preserve">    - Díja: 1 390 Ft</w:t>
      </w:r>
      <w:r w:rsidRPr="002862D1">
        <w:rPr>
          <w:rFonts w:ascii="Arial" w:hAnsi="Arial" w:cs="Arial"/>
        </w:rPr>
        <w:br/>
        <w:t xml:space="preserve">    - Csomagpont keresése: https://gls-group.com/HU/hu/depo-csomagpont-kereses</w:t>
      </w:r>
    </w:p>
    <w:p w14:paraId="6929979D" w14:textId="77777777" w:rsidR="00C87E84" w:rsidRPr="005E45D5" w:rsidRDefault="00000000">
      <w:pPr>
        <w:pStyle w:val="Cmsor2"/>
        <w:rPr>
          <w:rFonts w:ascii="Arial" w:hAnsi="Arial" w:cs="Arial"/>
          <w:color w:val="auto"/>
        </w:rPr>
      </w:pPr>
      <w:r w:rsidRPr="005E45D5">
        <w:rPr>
          <w:rFonts w:ascii="Arial" w:hAnsi="Arial" w:cs="Arial"/>
          <w:color w:val="auto"/>
        </w:rPr>
        <w:t>4. Házhozszállítás MPL futárszolgálattal</w:t>
      </w:r>
    </w:p>
    <w:p w14:paraId="7BAA4BD5" w14:textId="77777777" w:rsidR="00C87E84" w:rsidRPr="002862D1" w:rsidRDefault="00000000">
      <w:pPr>
        <w:rPr>
          <w:rFonts w:ascii="Arial" w:hAnsi="Arial" w:cs="Arial"/>
        </w:rPr>
      </w:pPr>
      <w:r w:rsidRPr="002862D1">
        <w:rPr>
          <w:rFonts w:ascii="Arial" w:hAnsi="Arial" w:cs="Arial"/>
        </w:rPr>
        <w:t>A megrendelt termékeket a Magyar Posta MPL futárszolgálatával is kérheti.</w:t>
      </w:r>
      <w:r w:rsidRPr="002862D1">
        <w:rPr>
          <w:rFonts w:ascii="Arial" w:hAnsi="Arial" w:cs="Arial"/>
        </w:rPr>
        <w:br/>
        <w:t xml:space="preserve">    - Szállítás díja: 2 990 Ft</w:t>
      </w:r>
      <w:r w:rsidRPr="002862D1">
        <w:rPr>
          <w:rFonts w:ascii="Arial" w:hAnsi="Arial" w:cs="Arial"/>
        </w:rPr>
        <w:br/>
        <w:t xml:space="preserve">    - Utánvét díja: 390 Ft</w:t>
      </w:r>
      <w:r w:rsidRPr="002862D1">
        <w:rPr>
          <w:rFonts w:ascii="Arial" w:hAnsi="Arial" w:cs="Arial"/>
        </w:rPr>
        <w:br/>
        <w:t xml:space="preserve">    - Szállító neve: Magyar Posta Zrt.</w:t>
      </w:r>
      <w:r w:rsidRPr="002862D1">
        <w:rPr>
          <w:rFonts w:ascii="Arial" w:hAnsi="Arial" w:cs="Arial"/>
        </w:rPr>
        <w:br/>
        <w:t xml:space="preserve">    - Weboldal: posta.hu</w:t>
      </w:r>
    </w:p>
    <w:p w14:paraId="4F2C1680" w14:textId="77777777" w:rsidR="00C87E84" w:rsidRPr="005E45D5" w:rsidRDefault="00000000">
      <w:pPr>
        <w:pStyle w:val="Cmsor2"/>
        <w:rPr>
          <w:rFonts w:ascii="Arial" w:hAnsi="Arial" w:cs="Arial"/>
          <w:color w:val="auto"/>
        </w:rPr>
      </w:pPr>
      <w:r w:rsidRPr="005E45D5">
        <w:rPr>
          <w:rFonts w:ascii="Arial" w:hAnsi="Arial" w:cs="Arial"/>
          <w:color w:val="auto"/>
        </w:rPr>
        <w:lastRenderedPageBreak/>
        <w:t>5. Visszaküldés</w:t>
      </w:r>
    </w:p>
    <w:p w14:paraId="69680A88" w14:textId="769ED086" w:rsidR="00C87E84" w:rsidRPr="002862D1" w:rsidRDefault="00000000">
      <w:pPr>
        <w:rPr>
          <w:rFonts w:ascii="Arial" w:hAnsi="Arial" w:cs="Arial"/>
        </w:rPr>
      </w:pPr>
      <w:r w:rsidRPr="002862D1">
        <w:rPr>
          <w:rFonts w:ascii="Arial" w:hAnsi="Arial" w:cs="Arial"/>
        </w:rPr>
        <w:t xml:space="preserve">A </w:t>
      </w:r>
      <w:proofErr w:type="spellStart"/>
      <w:r w:rsidRPr="002862D1">
        <w:rPr>
          <w:rFonts w:ascii="Arial" w:hAnsi="Arial" w:cs="Arial"/>
        </w:rPr>
        <w:t>megrendelt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termékek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visszaküldésének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="00F1312E">
        <w:rPr>
          <w:rFonts w:ascii="Arial" w:hAnsi="Arial" w:cs="Arial"/>
        </w:rPr>
        <w:t>díja</w:t>
      </w:r>
      <w:proofErr w:type="spellEnd"/>
      <w:r w:rsidR="00F1312E">
        <w:rPr>
          <w:rFonts w:ascii="Arial" w:hAnsi="Arial" w:cs="Arial"/>
        </w:rPr>
        <w:t xml:space="preserve"> a </w:t>
      </w:r>
      <w:proofErr w:type="spellStart"/>
      <w:r w:rsidR="00F1312E">
        <w:rPr>
          <w:rFonts w:ascii="Arial" w:hAnsi="Arial" w:cs="Arial"/>
        </w:rPr>
        <w:t>vásárlót</w:t>
      </w:r>
      <w:proofErr w:type="spellEnd"/>
      <w:r w:rsidR="00F1312E">
        <w:rPr>
          <w:rFonts w:ascii="Arial" w:hAnsi="Arial" w:cs="Arial"/>
        </w:rPr>
        <w:t xml:space="preserve"> </w:t>
      </w:r>
      <w:proofErr w:type="spellStart"/>
      <w:r w:rsidR="00F1312E">
        <w:rPr>
          <w:rFonts w:ascii="Arial" w:hAnsi="Arial" w:cs="Arial"/>
        </w:rPr>
        <w:t>terheli</w:t>
      </w:r>
      <w:proofErr w:type="spellEnd"/>
      <w:r w:rsidRPr="002862D1">
        <w:rPr>
          <w:rFonts w:ascii="Arial" w:hAnsi="Arial" w:cs="Arial"/>
        </w:rPr>
        <w:t>. A visszaküldés folyamata a vonatkozó jogszabályoknak megfelelően történik.</w:t>
      </w:r>
    </w:p>
    <w:p w14:paraId="57690209" w14:textId="77777777" w:rsidR="00C87E84" w:rsidRPr="002862D1" w:rsidRDefault="00000000">
      <w:pPr>
        <w:rPr>
          <w:rFonts w:ascii="Arial" w:hAnsi="Arial" w:cs="Arial"/>
        </w:rPr>
      </w:pPr>
      <w:r w:rsidRPr="002862D1">
        <w:rPr>
          <w:rFonts w:ascii="Arial" w:hAnsi="Arial" w:cs="Arial"/>
        </w:rPr>
        <w:t>Kiszállítási idő: A megrendelések beérkezését követően a Dartsker Kft. a lehető legrövidebb időn belül összekészíti a termékeket, és átadja a futárszolgálatnak. A kiszállítás 2-5 munkanapon belül történik. A futárszolgálat a csomag szállításáról e-mailben és/vagy telefonon értesíti a vásárlót.</w:t>
      </w:r>
    </w:p>
    <w:p w14:paraId="727FEC0F" w14:textId="77777777" w:rsidR="00C87E84" w:rsidRPr="005E45D5" w:rsidRDefault="00000000">
      <w:pPr>
        <w:pStyle w:val="Cmsor1"/>
        <w:rPr>
          <w:rFonts w:ascii="Arial" w:hAnsi="Arial" w:cs="Arial"/>
          <w:color w:val="auto"/>
        </w:rPr>
      </w:pPr>
      <w:r w:rsidRPr="005E45D5">
        <w:rPr>
          <w:rFonts w:ascii="Arial" w:hAnsi="Arial" w:cs="Arial"/>
          <w:color w:val="auto"/>
        </w:rPr>
        <w:t>Fizetési információk</w:t>
      </w:r>
    </w:p>
    <w:p w14:paraId="308FDEA8" w14:textId="77777777" w:rsidR="00C87E84" w:rsidRPr="005E45D5" w:rsidRDefault="00000000">
      <w:pPr>
        <w:pStyle w:val="Cmsor2"/>
        <w:rPr>
          <w:rFonts w:ascii="Arial" w:hAnsi="Arial" w:cs="Arial"/>
          <w:color w:val="auto"/>
        </w:rPr>
      </w:pPr>
      <w:r w:rsidRPr="005E45D5">
        <w:rPr>
          <w:rFonts w:ascii="Arial" w:hAnsi="Arial" w:cs="Arial"/>
          <w:color w:val="auto"/>
        </w:rPr>
        <w:t>1. Online bankkártyás fizetés</w:t>
      </w:r>
    </w:p>
    <w:p w14:paraId="4E5E1B98" w14:textId="77777777" w:rsidR="00F1312E" w:rsidRDefault="00000000">
      <w:pPr>
        <w:rPr>
          <w:rFonts w:ascii="Arial" w:hAnsi="Arial" w:cs="Arial"/>
        </w:rPr>
      </w:pPr>
      <w:r w:rsidRPr="002862D1">
        <w:rPr>
          <w:rFonts w:ascii="Arial" w:hAnsi="Arial" w:cs="Arial"/>
        </w:rPr>
        <w:t>A dartsker.hu webáruházban történő online fizetés a Barion rendszeren keresztül zajlik. A vásárló a megrendelés után átirányításra kerül a Barion biztonságos felületére, ahol bankkártyával kiegyenlítheti a rendelés összegét.</w:t>
      </w:r>
      <w:r w:rsidRPr="002862D1">
        <w:rPr>
          <w:rFonts w:ascii="Arial" w:hAnsi="Arial" w:cs="Arial"/>
        </w:rPr>
        <w:br/>
      </w:r>
    </w:p>
    <w:p w14:paraId="1A5D9964" w14:textId="5C5BF1F5" w:rsidR="00C87E84" w:rsidRPr="002862D1" w:rsidRDefault="00000000">
      <w:pPr>
        <w:rPr>
          <w:rFonts w:ascii="Arial" w:hAnsi="Arial" w:cs="Arial"/>
        </w:rPr>
      </w:pPr>
      <w:proofErr w:type="spellStart"/>
      <w:r w:rsidRPr="002862D1">
        <w:rPr>
          <w:rFonts w:ascii="Arial" w:hAnsi="Arial" w:cs="Arial"/>
        </w:rPr>
        <w:t>Megjegyzés</w:t>
      </w:r>
      <w:proofErr w:type="spellEnd"/>
      <w:r w:rsidRPr="002862D1">
        <w:rPr>
          <w:rFonts w:ascii="Arial" w:hAnsi="Arial" w:cs="Arial"/>
        </w:rPr>
        <w:t xml:space="preserve">: Soha </w:t>
      </w:r>
      <w:proofErr w:type="spellStart"/>
      <w:r w:rsidRPr="002862D1">
        <w:rPr>
          <w:rFonts w:ascii="Arial" w:hAnsi="Arial" w:cs="Arial"/>
        </w:rPr>
        <w:t>nem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kérünk</w:t>
      </w:r>
      <w:proofErr w:type="spellEnd"/>
      <w:r w:rsidRPr="002862D1">
        <w:rPr>
          <w:rFonts w:ascii="Arial" w:hAnsi="Arial" w:cs="Arial"/>
        </w:rPr>
        <w:t xml:space="preserve"> vásárlóinktól fizetést hagyományos banki átutalással egy új számlaszámra.</w:t>
      </w:r>
    </w:p>
    <w:p w14:paraId="13D25A50" w14:textId="77777777" w:rsidR="00C87E84" w:rsidRPr="005E45D5" w:rsidRDefault="00000000">
      <w:pPr>
        <w:pStyle w:val="Cmsor2"/>
        <w:rPr>
          <w:rFonts w:ascii="Arial" w:hAnsi="Arial" w:cs="Arial"/>
          <w:color w:val="auto"/>
        </w:rPr>
      </w:pPr>
      <w:r w:rsidRPr="005E45D5">
        <w:rPr>
          <w:rFonts w:ascii="Arial" w:hAnsi="Arial" w:cs="Arial"/>
          <w:color w:val="auto"/>
        </w:rPr>
        <w:t>2. Utánvétes fizetés</w:t>
      </w:r>
    </w:p>
    <w:p w14:paraId="07DF5F65" w14:textId="77777777" w:rsidR="00C87E84" w:rsidRPr="002862D1" w:rsidRDefault="00000000">
      <w:pPr>
        <w:rPr>
          <w:rFonts w:ascii="Arial" w:hAnsi="Arial" w:cs="Arial"/>
        </w:rPr>
      </w:pPr>
      <w:r w:rsidRPr="002862D1">
        <w:rPr>
          <w:rFonts w:ascii="Arial" w:hAnsi="Arial" w:cs="Arial"/>
        </w:rPr>
        <w:t>Lehetőség van utánvétes fizetésre a GLS vagy MPL futárszolgálat választása esetén, illetve személyes átvételkor az üzletünkben. Az utánvét kezelési díja 390 Ft, amely a szállítási díjhoz adódik hozzá.</w:t>
      </w:r>
    </w:p>
    <w:p w14:paraId="1F5B5F3D" w14:textId="77777777" w:rsidR="00C87E84" w:rsidRDefault="00000000">
      <w:pPr>
        <w:rPr>
          <w:rFonts w:ascii="Arial" w:hAnsi="Arial" w:cs="Arial"/>
        </w:rPr>
      </w:pPr>
      <w:r w:rsidRPr="002862D1">
        <w:rPr>
          <w:rFonts w:ascii="Arial" w:hAnsi="Arial" w:cs="Arial"/>
        </w:rPr>
        <w:t xml:space="preserve">Kérjük, hogy minden rendelés esetén figyelmesen olvassa el a szállítási és fizetési feltételeket, és vegye figyelembe a </w:t>
      </w:r>
      <w:proofErr w:type="spellStart"/>
      <w:r w:rsidRPr="002862D1">
        <w:rPr>
          <w:rFonts w:ascii="Arial" w:hAnsi="Arial" w:cs="Arial"/>
        </w:rPr>
        <w:t>fenti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díjakat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és</w:t>
      </w:r>
      <w:proofErr w:type="spellEnd"/>
      <w:r w:rsidRPr="002862D1">
        <w:rPr>
          <w:rFonts w:ascii="Arial" w:hAnsi="Arial" w:cs="Arial"/>
        </w:rPr>
        <w:t xml:space="preserve"> </w:t>
      </w:r>
      <w:proofErr w:type="spellStart"/>
      <w:r w:rsidRPr="002862D1">
        <w:rPr>
          <w:rFonts w:ascii="Arial" w:hAnsi="Arial" w:cs="Arial"/>
        </w:rPr>
        <w:t>határidőket</w:t>
      </w:r>
      <w:proofErr w:type="spellEnd"/>
      <w:r w:rsidRPr="002862D1">
        <w:rPr>
          <w:rFonts w:ascii="Arial" w:hAnsi="Arial" w:cs="Arial"/>
        </w:rPr>
        <w:t>!</w:t>
      </w:r>
    </w:p>
    <w:p w14:paraId="1A91DE94" w14:textId="10637659" w:rsidR="0013798B" w:rsidRPr="0013798B" w:rsidRDefault="0013798B" w:rsidP="0013798B">
      <w:pPr>
        <w:pStyle w:val="Cmsor2"/>
        <w:rPr>
          <w:rFonts w:ascii="Arial" w:hAnsi="Arial" w:cs="Arial"/>
          <w:color w:val="auto"/>
        </w:rPr>
      </w:pPr>
      <w:r w:rsidRPr="0013798B">
        <w:rPr>
          <w:rFonts w:ascii="Arial" w:hAnsi="Arial" w:cs="Arial"/>
          <w:color w:val="auto"/>
        </w:rPr>
        <w:t xml:space="preserve">3. </w:t>
      </w:r>
      <w:proofErr w:type="spellStart"/>
      <w:r w:rsidRPr="0013798B">
        <w:rPr>
          <w:rFonts w:ascii="Arial" w:hAnsi="Arial" w:cs="Arial"/>
          <w:color w:val="auto"/>
        </w:rPr>
        <w:t>Banki</w:t>
      </w:r>
      <w:proofErr w:type="spellEnd"/>
      <w:r w:rsidRPr="0013798B">
        <w:rPr>
          <w:rFonts w:ascii="Arial" w:hAnsi="Arial" w:cs="Arial"/>
          <w:color w:val="auto"/>
        </w:rPr>
        <w:t xml:space="preserve"> </w:t>
      </w:r>
      <w:proofErr w:type="spellStart"/>
      <w:r w:rsidRPr="0013798B">
        <w:rPr>
          <w:rFonts w:ascii="Arial" w:hAnsi="Arial" w:cs="Arial"/>
          <w:color w:val="auto"/>
        </w:rPr>
        <w:t>átutalás</w:t>
      </w:r>
      <w:proofErr w:type="spellEnd"/>
    </w:p>
    <w:p w14:paraId="19EA825B" w14:textId="66403FF5" w:rsidR="0013798B" w:rsidRPr="0013798B" w:rsidRDefault="0013798B" w:rsidP="0013798B">
      <w:pPr>
        <w:rPr>
          <w:rFonts w:ascii="Arial" w:hAnsi="Arial" w:cs="Arial"/>
        </w:rPr>
      </w:pPr>
      <w:proofErr w:type="spellStart"/>
      <w:r w:rsidRPr="0013798B">
        <w:rPr>
          <w:rFonts w:ascii="Arial" w:hAnsi="Arial" w:cs="Arial"/>
        </w:rPr>
        <w:t>Megrendelését</w:t>
      </w:r>
      <w:proofErr w:type="spellEnd"/>
      <w:r w:rsidRPr="0013798B">
        <w:rPr>
          <w:rFonts w:ascii="Arial" w:hAnsi="Arial" w:cs="Arial"/>
        </w:rPr>
        <w:t xml:space="preserve"> </w:t>
      </w:r>
      <w:proofErr w:type="spellStart"/>
      <w:r w:rsidRPr="0013798B">
        <w:rPr>
          <w:rFonts w:ascii="Arial" w:hAnsi="Arial" w:cs="Arial"/>
        </w:rPr>
        <w:t>kiegyenlítheti</w:t>
      </w:r>
      <w:proofErr w:type="spellEnd"/>
      <w:r w:rsidRPr="0013798B">
        <w:rPr>
          <w:rFonts w:ascii="Arial" w:hAnsi="Arial" w:cs="Arial"/>
        </w:rPr>
        <w:t xml:space="preserve"> </w:t>
      </w:r>
      <w:proofErr w:type="spellStart"/>
      <w:r w:rsidRPr="0013798B">
        <w:rPr>
          <w:rFonts w:ascii="Arial" w:hAnsi="Arial" w:cs="Arial"/>
        </w:rPr>
        <w:t>banki</w:t>
      </w:r>
      <w:proofErr w:type="spellEnd"/>
      <w:r w:rsidRPr="0013798B">
        <w:rPr>
          <w:rFonts w:ascii="Arial" w:hAnsi="Arial" w:cs="Arial"/>
        </w:rPr>
        <w:t xml:space="preserve"> </w:t>
      </w:r>
      <w:proofErr w:type="spellStart"/>
      <w:r w:rsidRPr="0013798B">
        <w:rPr>
          <w:rFonts w:ascii="Arial" w:hAnsi="Arial" w:cs="Arial"/>
        </w:rPr>
        <w:t>átutalással</w:t>
      </w:r>
      <w:proofErr w:type="spellEnd"/>
      <w:r w:rsidRPr="0013798B">
        <w:rPr>
          <w:rFonts w:ascii="Arial" w:hAnsi="Arial" w:cs="Arial"/>
        </w:rPr>
        <w:t xml:space="preserve"> is. Az </w:t>
      </w:r>
      <w:proofErr w:type="spellStart"/>
      <w:r w:rsidRPr="0013798B">
        <w:rPr>
          <w:rFonts w:ascii="Arial" w:hAnsi="Arial" w:cs="Arial"/>
        </w:rPr>
        <w:t>átutalás</w:t>
      </w:r>
      <w:proofErr w:type="spellEnd"/>
      <w:r w:rsidRPr="0013798B">
        <w:rPr>
          <w:rFonts w:ascii="Arial" w:hAnsi="Arial" w:cs="Arial"/>
        </w:rPr>
        <w:t xml:space="preserve"> </w:t>
      </w:r>
      <w:proofErr w:type="spellStart"/>
      <w:r w:rsidRPr="0013798B">
        <w:rPr>
          <w:rFonts w:ascii="Arial" w:hAnsi="Arial" w:cs="Arial"/>
        </w:rPr>
        <w:t>során</w:t>
      </w:r>
      <w:proofErr w:type="spellEnd"/>
      <w:r w:rsidRPr="0013798B">
        <w:rPr>
          <w:rFonts w:ascii="Arial" w:hAnsi="Arial" w:cs="Arial"/>
        </w:rPr>
        <w:t xml:space="preserve"> a </w:t>
      </w:r>
      <w:proofErr w:type="spellStart"/>
      <w:r w:rsidRPr="0013798B">
        <w:rPr>
          <w:rFonts w:ascii="Arial" w:hAnsi="Arial" w:cs="Arial"/>
        </w:rPr>
        <w:t>közlemény</w:t>
      </w:r>
      <w:proofErr w:type="spellEnd"/>
      <w:r w:rsidRPr="0013798B">
        <w:rPr>
          <w:rFonts w:ascii="Arial" w:hAnsi="Arial" w:cs="Arial"/>
        </w:rPr>
        <w:t xml:space="preserve"> </w:t>
      </w:r>
      <w:proofErr w:type="spellStart"/>
      <w:r w:rsidRPr="0013798B">
        <w:rPr>
          <w:rFonts w:ascii="Arial" w:hAnsi="Arial" w:cs="Arial"/>
        </w:rPr>
        <w:t>rovatban</w:t>
      </w:r>
      <w:proofErr w:type="spellEnd"/>
      <w:r w:rsidRPr="0013798B">
        <w:rPr>
          <w:rFonts w:ascii="Arial" w:hAnsi="Arial" w:cs="Arial"/>
        </w:rPr>
        <w:t xml:space="preserve"> </w:t>
      </w:r>
      <w:proofErr w:type="spellStart"/>
      <w:r w:rsidRPr="0013798B">
        <w:rPr>
          <w:rFonts w:ascii="Arial" w:hAnsi="Arial" w:cs="Arial"/>
        </w:rPr>
        <w:t>kérjük</w:t>
      </w:r>
      <w:proofErr w:type="spellEnd"/>
      <w:r w:rsidRPr="0013798B">
        <w:rPr>
          <w:rFonts w:ascii="Arial" w:hAnsi="Arial" w:cs="Arial"/>
        </w:rPr>
        <w:t xml:space="preserve"> </w:t>
      </w:r>
      <w:proofErr w:type="spellStart"/>
      <w:r w:rsidRPr="0013798B">
        <w:rPr>
          <w:rFonts w:ascii="Arial" w:hAnsi="Arial" w:cs="Arial"/>
        </w:rPr>
        <w:t>feltüntetni</w:t>
      </w:r>
      <w:proofErr w:type="spellEnd"/>
      <w:r w:rsidRPr="0013798B">
        <w:rPr>
          <w:rFonts w:ascii="Arial" w:hAnsi="Arial" w:cs="Arial"/>
        </w:rPr>
        <w:t xml:space="preserve"> a </w:t>
      </w:r>
      <w:proofErr w:type="spellStart"/>
      <w:r w:rsidRPr="0013798B">
        <w:rPr>
          <w:rFonts w:ascii="Arial" w:hAnsi="Arial" w:cs="Arial"/>
        </w:rPr>
        <w:t>rendelés</w:t>
      </w:r>
      <w:proofErr w:type="spellEnd"/>
      <w:r w:rsidRPr="0013798B">
        <w:rPr>
          <w:rFonts w:ascii="Arial" w:hAnsi="Arial" w:cs="Arial"/>
        </w:rPr>
        <w:t xml:space="preserve"> </w:t>
      </w:r>
      <w:proofErr w:type="spellStart"/>
      <w:r w:rsidRPr="0013798B">
        <w:rPr>
          <w:rFonts w:ascii="Arial" w:hAnsi="Arial" w:cs="Arial"/>
        </w:rPr>
        <w:t>számát</w:t>
      </w:r>
      <w:proofErr w:type="spellEnd"/>
      <w:r w:rsidRPr="0013798B">
        <w:rPr>
          <w:rFonts w:ascii="Arial" w:hAnsi="Arial" w:cs="Arial"/>
        </w:rPr>
        <w:t xml:space="preserve">. Az </w:t>
      </w:r>
      <w:proofErr w:type="spellStart"/>
      <w:r w:rsidRPr="0013798B">
        <w:rPr>
          <w:rFonts w:ascii="Arial" w:hAnsi="Arial" w:cs="Arial"/>
        </w:rPr>
        <w:t>átutaláshoz</w:t>
      </w:r>
      <w:proofErr w:type="spellEnd"/>
      <w:r w:rsidRPr="0013798B">
        <w:rPr>
          <w:rFonts w:ascii="Arial" w:hAnsi="Arial" w:cs="Arial"/>
        </w:rPr>
        <w:t xml:space="preserve"> </w:t>
      </w:r>
      <w:proofErr w:type="spellStart"/>
      <w:r w:rsidRPr="0013798B">
        <w:rPr>
          <w:rFonts w:ascii="Arial" w:hAnsi="Arial" w:cs="Arial"/>
        </w:rPr>
        <w:t>szükséges</w:t>
      </w:r>
      <w:proofErr w:type="spellEnd"/>
      <w:r w:rsidRPr="0013798B">
        <w:rPr>
          <w:rFonts w:ascii="Arial" w:hAnsi="Arial" w:cs="Arial"/>
        </w:rPr>
        <w:t xml:space="preserve"> </w:t>
      </w:r>
      <w:proofErr w:type="spellStart"/>
      <w:r w:rsidRPr="0013798B">
        <w:rPr>
          <w:rFonts w:ascii="Arial" w:hAnsi="Arial" w:cs="Arial"/>
        </w:rPr>
        <w:t>banki</w:t>
      </w:r>
      <w:proofErr w:type="spellEnd"/>
      <w:r w:rsidRPr="0013798B">
        <w:rPr>
          <w:rFonts w:ascii="Arial" w:hAnsi="Arial" w:cs="Arial"/>
        </w:rPr>
        <w:t xml:space="preserve"> </w:t>
      </w:r>
      <w:proofErr w:type="spellStart"/>
      <w:r w:rsidRPr="0013798B">
        <w:rPr>
          <w:rFonts w:ascii="Arial" w:hAnsi="Arial" w:cs="Arial"/>
        </w:rPr>
        <w:t>adatok</w:t>
      </w:r>
      <w:proofErr w:type="spellEnd"/>
      <w:r w:rsidRPr="0013798B">
        <w:rPr>
          <w:rFonts w:ascii="Arial" w:hAnsi="Arial" w:cs="Arial"/>
        </w:rPr>
        <w:t xml:space="preserve"> a </w:t>
      </w:r>
      <w:proofErr w:type="spellStart"/>
      <w:r w:rsidRPr="0013798B">
        <w:rPr>
          <w:rFonts w:ascii="Arial" w:hAnsi="Arial" w:cs="Arial"/>
        </w:rPr>
        <w:t>megrendelést</w:t>
      </w:r>
      <w:proofErr w:type="spellEnd"/>
      <w:r w:rsidRPr="0013798B">
        <w:rPr>
          <w:rFonts w:ascii="Arial" w:hAnsi="Arial" w:cs="Arial"/>
        </w:rPr>
        <w:t xml:space="preserve"> </w:t>
      </w:r>
      <w:proofErr w:type="spellStart"/>
      <w:r w:rsidRPr="0013798B">
        <w:rPr>
          <w:rFonts w:ascii="Arial" w:hAnsi="Arial" w:cs="Arial"/>
        </w:rPr>
        <w:t>követően</w:t>
      </w:r>
      <w:proofErr w:type="spellEnd"/>
      <w:r w:rsidRPr="0013798B">
        <w:rPr>
          <w:rFonts w:ascii="Arial" w:hAnsi="Arial" w:cs="Arial"/>
        </w:rPr>
        <w:t xml:space="preserve"> </w:t>
      </w:r>
      <w:proofErr w:type="spellStart"/>
      <w:r w:rsidRPr="0013798B">
        <w:rPr>
          <w:rFonts w:ascii="Arial" w:hAnsi="Arial" w:cs="Arial"/>
        </w:rPr>
        <w:t>kerülnek</w:t>
      </w:r>
      <w:proofErr w:type="spellEnd"/>
      <w:r w:rsidRPr="0013798B">
        <w:rPr>
          <w:rFonts w:ascii="Arial" w:hAnsi="Arial" w:cs="Arial"/>
        </w:rPr>
        <w:t xml:space="preserve"> </w:t>
      </w:r>
      <w:proofErr w:type="spellStart"/>
      <w:r w:rsidRPr="0013798B">
        <w:rPr>
          <w:rFonts w:ascii="Arial" w:hAnsi="Arial" w:cs="Arial"/>
        </w:rPr>
        <w:t>megjelenítésre</w:t>
      </w:r>
      <w:proofErr w:type="spellEnd"/>
      <w:r w:rsidRPr="0013798B">
        <w:rPr>
          <w:rFonts w:ascii="Arial" w:hAnsi="Arial" w:cs="Arial"/>
        </w:rPr>
        <w:t>.</w:t>
      </w:r>
    </w:p>
    <w:sectPr w:rsidR="0013798B" w:rsidRPr="001379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8256600">
    <w:abstractNumId w:val="8"/>
  </w:num>
  <w:num w:numId="2" w16cid:durableId="3822578">
    <w:abstractNumId w:val="6"/>
  </w:num>
  <w:num w:numId="3" w16cid:durableId="538587892">
    <w:abstractNumId w:val="5"/>
  </w:num>
  <w:num w:numId="4" w16cid:durableId="2040621942">
    <w:abstractNumId w:val="4"/>
  </w:num>
  <w:num w:numId="5" w16cid:durableId="794299921">
    <w:abstractNumId w:val="7"/>
  </w:num>
  <w:num w:numId="6" w16cid:durableId="1706558322">
    <w:abstractNumId w:val="3"/>
  </w:num>
  <w:num w:numId="7" w16cid:durableId="1486387277">
    <w:abstractNumId w:val="2"/>
  </w:num>
  <w:num w:numId="8" w16cid:durableId="1112941574">
    <w:abstractNumId w:val="1"/>
  </w:num>
  <w:num w:numId="9" w16cid:durableId="204944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3798B"/>
    <w:rsid w:val="0015074B"/>
    <w:rsid w:val="002862D1"/>
    <w:rsid w:val="0029639D"/>
    <w:rsid w:val="00326F90"/>
    <w:rsid w:val="005E45D5"/>
    <w:rsid w:val="007533CC"/>
    <w:rsid w:val="0078070E"/>
    <w:rsid w:val="00936A39"/>
    <w:rsid w:val="00AA1D8D"/>
    <w:rsid w:val="00B47730"/>
    <w:rsid w:val="00C87E84"/>
    <w:rsid w:val="00CB0664"/>
    <w:rsid w:val="00F1312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5F1DD"/>
  <w14:defaultImageDpi w14:val="300"/>
  <w15:docId w15:val="{93E82D23-CB5F-445D-A7CC-09C5BA9C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9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4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362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𝘿𝙖𝙣𝙞 .</cp:lastModifiedBy>
  <cp:revision>5</cp:revision>
  <dcterms:created xsi:type="dcterms:W3CDTF">2013-12-23T23:15:00Z</dcterms:created>
  <dcterms:modified xsi:type="dcterms:W3CDTF">2024-10-25T16:09:00Z</dcterms:modified>
  <cp:category/>
</cp:coreProperties>
</file>